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台山口供纸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台山口供纸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本书出售、求购地址：https://www.jiaokey.com/book/detail/12351608.html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台山口供纸.html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