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自牛顿以来的科学家  近现代科学家群体透视</w:t>
      </w:r>
    </w:p>
    <w:p>
      <w:r>
        <w:rPr>
          <w:rFonts w:ascii="宋体" w:hAnsi="宋体" w:eastAsia="宋体"/>
          <w:sz w:val="24"/>
        </w:rPr>
        <w:t>张九庆著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自牛顿以来的科学家  近现代科学家群体透视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本书出售、求购地址：https://www.jiaokey.com/book/detail/12351604.html</w:t>
      </w:r>
    </w:p>
    <w:p>
      <w:r>
        <w:t>更多相关图书推荐：https://www.jiaokey.com</w:t>
      </w:r>
    </w:p>
    <w:p>
      <w:r>
        <w:t>张九庆著 其他作品：https://www.jiaokey.com/tag/张九庆著.html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关键词搜索：https://www.jiaokey.com/tag/自牛顿以来的科学家  近现代科学家群体透视.html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