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书名：让历史检验</w:t>
      </w:r>
    </w:p>
    <w:p>
      <w:r>
        <w:t>作者：曹瑞林著</w:t>
      </w:r>
    </w:p>
    <w:p>
      <w:r>
        <w:t>出版社：北京：长征出版社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让历史检验 评论地址：https://www.jiaokey.com/book/detail/12351576.html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