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书名：光绪德庆州志  15卷</w:t>
      </w:r>
    </w:p>
    <w:p>
      <w:r>
        <w:t>作者：（清）杨文骏主编；（清）朱一新纂修；（清）关棠，（清）黎佩兰续纂；叶镜辉等点校</w:t>
      </w:r>
    </w:p>
    <w:p>
      <w:r>
        <w:t>出版社：</w:t>
      </w:r>
    </w:p>
    <w:p>
      <w:r>
        <w:t>出版日期：2002.12</w:t>
      </w:r>
    </w:p>
    <w:p>
      <w:r>
        <w:t>总页数：796</w:t>
      </w:r>
    </w:p>
    <w:p>
      <w:r>
        <w:t>更多请访问教客网: www.jiaokey.com</w:t>
      </w:r>
    </w:p>
    <w:p>
      <w:r>
        <w:t>光绪德庆州志  15卷 评论地址：https://www.jiaokey.com/book/detail/12351537.html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