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书名：高效能父母的5种能力</w:t>
      </w:r>
    </w:p>
    <w:p>
      <w:r>
        <w:t>作者：南京才能素质教育研究所著</w:t>
      </w:r>
    </w:p>
    <w:p>
      <w:r>
        <w:t>出版社：太原：北岳文艺出版社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高效能父母的5种能力 评论地址：https://www.jiaokey.com/book/detail/12351523.html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