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我的异性室友  男生卷  女生卷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我的异性室友  男生卷  女生卷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本书出售、求购地址：https://www.jiaokey.com/book/detail/12351513.html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关键词搜索：https://www.jiaokey.com/tag/我的异性室友  男生卷  女生卷.html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