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广东农村职业教育目标定位与办学模式研究</w:t>
      </w:r>
    </w:p>
    <w:p>
      <w:r>
        <w:rPr>
          <w:rFonts w:ascii="宋体" w:hAnsi="宋体" w:eastAsia="宋体"/>
          <w:sz w:val="24"/>
        </w:rPr>
        <w:t>李映强，石大立，吴霞编著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广东农村职业教育目标定位与办学模式研究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李映强，石大立，吴霞编著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本书出售、求购地址：https://www.jiaokey.com/book/detail/12351465.html</w:t>
      </w:r>
    </w:p>
    <w:p>
      <w:r>
        <w:t>更多相关图书推荐：https://www.jiaokey.com</w:t>
      </w:r>
    </w:p>
    <w:p>
      <w:r>
        <w:t>李映强，石大立，吴霞编著 其他作品：https://www.jiaokey.com/tag/李映强，石大立，吴霞编著.html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关键词搜索：https://www.jiaokey.com/tag/广东农村职业教育目标定位与办学模式研究.html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