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书名：高校基础课教学实验室评估工作指南</w:t>
      </w:r>
    </w:p>
    <w:p>
      <w:r>
        <w:t>作者：张文桂，董贾寿主编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总页数：243</w:t>
      </w:r>
    </w:p>
    <w:p>
      <w:r>
        <w:t>更多请访问教客网: www.jiaokey.com</w:t>
      </w:r>
    </w:p>
    <w:p>
      <w:r>
        <w:t>高校基础课教学实验室评估工作指南 评论地址：https://www.jiaokey.com/book/detail/12351463.html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