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永恒的瞬间  2002世界杯</w:t>
      </w:r>
    </w:p>
    <w:p>
      <w:r>
        <w:rPr>
          <w:rFonts w:ascii="宋体" w:hAnsi="宋体" w:eastAsia="宋体"/>
          <w:sz w:val="24"/>
        </w:rPr>
        <w:t>（法）蒂埃里·罗兰德（Thierry Roland），（法）多明尼克·古力摩（Dominique Grimault）著；王绮译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永恒的瞬间  2002世界杯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（法）蒂埃里·罗兰德（Thierry Roland），（法）多明尼克·古力摩（Dominique Grimault）著；王绮译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本书出售、求购地址：https://www.jiaokey.com/book/detail/12351460.html</w:t>
      </w:r>
    </w:p>
    <w:p>
      <w:r>
        <w:t>更多相关图书推荐：https://www.jiaokey.com</w:t>
      </w:r>
    </w:p>
    <w:p>
      <w:r>
        <w:t>（法）蒂埃里·罗兰德（Thierry Roland），（法）多明尼克·古力摩（Dominique Grimault）著；王绮译 其他作品：https://www.jiaokey.com/tag/（法）蒂埃里·罗兰德（Thierry Roland），（法）多明尼克·古力摩（Dominique Grimault）著；王绮译.html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关键词搜索：https://www.jiaokey.com/tag/永恒的瞬间  2002世界杯.html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