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中国名校·校长大典  下  校长篇</w:t>
      </w:r>
    </w:p>
    <w:p>
      <w:r>
        <w:rPr>
          <w:rFonts w:ascii="宋体" w:hAnsi="宋体" w:eastAsia="宋体"/>
          <w:sz w:val="24"/>
        </w:rPr>
        <w:t>现代教育报社，北京博奥伯风文化传播有限公司编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中国名校·校长大典  下  校长篇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现代教育报社，北京博奥伯风文化传播有限公司编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本书出售、求购地址：https://www.jiaokey.com/book/detail/12351423.html</w:t>
      </w:r>
    </w:p>
    <w:p>
      <w:r>
        <w:t>更多相关图书推荐：https://www.jiaokey.com</w:t>
      </w:r>
    </w:p>
    <w:p>
      <w:r>
        <w:t>现代教育报社，北京博奥伯风文化传播有限公司编 其他作品：https://www.jiaokey.com/tag/现代教育报社，北京博奥伯风文化传播有限公司编.html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关键词搜索：https://www.jiaokey.com/tag/中国名校·校长大典  下  校长篇.html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