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书名：教师教育范式论</w:t>
      </w:r>
    </w:p>
    <w:p>
      <w:r>
        <w:t>作者：周成海著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教师教育范式论 评论地址：https://www.jiaokey.com/book/detail/12351406.html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