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真枪实弹 五天三支ST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真枪实弹 五天三支ST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本书出售、求购地址：https://www.jiaokey.com/book/detail/12351392.html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关键词搜索：https://www.jiaokey.com/tag/真枪实弹 五天三支ST.html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