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广府海韵  珠江文化与海上丝绸之路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广府海韵  珠江文化与海上丝绸之路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本书出售、求购地址：https://www.jiaokey.com/book/detail/12351383.html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关键词搜索：https://www.jiaokey.com/tag/广府海韵  珠江文化与海上丝绸之路.html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