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书名：我是共产党员  “理想、责任、能力、形象”先进典型事迹录</w:t>
      </w:r>
    </w:p>
    <w:p>
      <w:r>
        <w:t>作者：胡泽君主编</w:t>
      </w:r>
    </w:p>
    <w:p>
      <w:r>
        <w:t>出版社：北京:人民日报出版社,2004.12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我是共产党员  “理想、责任、能力、形象”先进典型事迹录 评论地址：https://www.jiaokey.com/book/detail/12351374.html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