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书名：谢志峰藏端说砚</w:t>
      </w:r>
    </w:p>
    <w:p>
      <w:r>
        <w:t>作者：谢志峰编著</w:t>
      </w:r>
    </w:p>
    <w:p>
      <w:r>
        <w:t>出版社：广州:岭南美术出版社,2005.12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谢志峰藏端说砚 评论地址：https://www.jiaokey.com/book/detail/12351369.html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