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争创三有一好争当时代先锋作品征集评选活动获奖戏剧曲艺集</w:t>
      </w:r>
    </w:p>
    <w:p>
      <w:r>
        <w:rPr>
          <w:rFonts w:ascii="宋体" w:hAnsi="宋体" w:eastAsia="宋体"/>
          <w:sz w:val="24"/>
        </w:rPr>
        <w:t>胡泽君主编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争创三有一好争当时代先锋作品征集评选活动获奖戏剧曲艺集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本书出售、求购地址：https://www.jiaokey.com/book/detail/12351354.html</w:t>
      </w:r>
    </w:p>
    <w:p>
      <w:r>
        <w:t>更多相关图书推荐：https://www.jiaokey.com</w:t>
      </w:r>
    </w:p>
    <w:p>
      <w:r>
        <w:t>胡泽君主编 其他作品：https://www.jiaokey.com/tag/胡泽君主编.html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关键词搜索：https://www.jiaokey.com/tag/争创三有一好争当时代先锋作品征集评选活动获奖戏剧曲艺集.html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