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书名：本体论视界中的交往教学</w:t>
      </w:r>
    </w:p>
    <w:p>
      <w:r>
        <w:t>作者：李轶芳著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本体论视界中的交往教学 评论地址：https://www.jiaokey.com/book/detail/12351338.html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