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图像时代的早期阅读</w:t>
      </w:r>
    </w:p>
    <w:p>
      <w:r>
        <w:rPr>
          <w:rFonts w:ascii="宋体" w:hAnsi="宋体" w:eastAsia="宋体"/>
          <w:sz w:val="24"/>
        </w:rPr>
        <w:t>陈世明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1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19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图像时代的早期阅读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9787309063059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学前儿童-阅读教学-教学研究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2006年度国家社科基金项目“图像时代的早期阅读研究”（子课题）、厦门市重点课改项目“幼儿园早期阅读指导策略的研究”成果之一，是三年来在厦门十多所幼儿园进行大量的调查实践的经验总结，它能帮助广大学前教育工作者、家长以及社会各界人士较全面地了解图像时代早期阅读的特征、价值与意义，科学地认识不同年龄段孩子阅读需求的特点，有效地掌握阅读的指导策略。书中对早期阅读读本材料构建问题提出了科学、有效的建议，对于当前我国儿童图画书的编创具有很好的实际参考价值。    本书的主题为当代儿童文学最前沿的图像阅读，集前瞻性、原创性、科学性和实用性为一体，书中有大量的幼儿园阅读课程案例及分析，可作为学前教育专业儿童文学的辅助教材。</w:t>
      </w:r>
    </w:p>
    <w:p/>
    <w:p>
      <w:r>
        <w:t>本书出售、求购地址：https://www.jiaokey.com/book/detail/12351319.html</w:t>
      </w:r>
    </w:p>
    <w:p>
      <w:r>
        <w:t>更多各科教学法、教材图书推荐：https://www.jiaokey.com</w:t>
      </w:r>
    </w:p>
    <w:p>
      <w:r>
        <w:t>陈世明 其他作品：https://www.jiaokey.com/tag/陈世明.html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关键词搜索：https://www.jiaokey.com/tag/学前儿童-阅读教学-教学研究.html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