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书名：那时我们正年轻  北京大学历史系系友回忆录</w:t>
      </w:r>
    </w:p>
    <w:p>
      <w:r>
        <w:t>作者：王春梅，王美秀编</w:t>
      </w:r>
    </w:p>
    <w:p>
      <w:r>
        <w:t>出版社：北京:现代教育出版社,2006.12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那时我们正年轻  北京大学历史系系友回忆录 评论地址：https://www.jiaokey.com/book/detail/12351316.html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