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25  自传  下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25  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本书出售、求购地址：https://www.jiaokey.com/book/detail/12351284.html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关键词搜索：https://www.jiaokey.com/tag/经营管理全集  25  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