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书名：自己动手组装、维修丛书  1  多频显示器维修圣手</w:t>
      </w:r>
    </w:p>
    <w:p>
      <w:r>
        <w:t>作者：柳永林主编</w:t>
      </w:r>
    </w:p>
    <w:p>
      <w:r>
        <w:t>出版社：北京希望电子出版社,2000.07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自己动手组装、维修丛书  1  多频显示器维修圣手 评论地址：https://www.jiaokey.com/book/detail/12351252.html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