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书名：金属热处理原理与工艺</w:t>
      </w:r>
    </w:p>
    <w:p>
      <w:r>
        <w:t>作者：王顺兴主编</w:t>
      </w:r>
    </w:p>
    <w:p>
      <w:r>
        <w:t>出版社：哈尔滨：哈尔滨工业大学出版社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金属热处理原理与工艺 评论地址：https://www.jiaokey.com/book/detail/12351217.html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