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书名：太阳对着散文微笑  新散文十七年追踪</w:t>
      </w:r>
    </w:p>
    <w:p>
      <w:r>
        <w:t>作者：韩小蕙著</w:t>
      </w:r>
    </w:p>
    <w:p>
      <w:r>
        <w:t>出版社：北京：文化艺术出版社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太阳对着散文微笑  新散文十七年追踪 评论地址：https://www.jiaokey.com/book/detail/12351206.html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