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手绘POP插图定位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本书出售、求购地址：https://www.jiaokey.com/book/detail/12351194.html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关键词搜索：https://www.jiaokey.com/tag/手绘POP插图定位.html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