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最新Word 2007现代商务文档处理从入门到精通  完美超值版</w:t>
      </w:r>
    </w:p>
    <w:p>
      <w:r>
        <w:rPr>
          <w:rFonts w:ascii="宋体" w:hAnsi="宋体" w:eastAsia="宋体"/>
          <w:sz w:val="24"/>
        </w:rPr>
        <w:t>王公民编著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最新Word 2007现代商务文档处理从入门到精通  完美超值版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王公民编著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汉字处理软件系统-基本知识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本书出售、求购地址：https://www.jiaokey.com/book/detail/12351108.html</w:t>
      </w:r>
    </w:p>
    <w:p>
      <w:r>
        <w:t>更多相关图书推荐：https://www.jiaokey.com</w:t>
      </w:r>
    </w:p>
    <w:p>
      <w:r>
        <w:t>王公民编著 其他作品：https://www.jiaokey.com/tag/王公民编著.html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关键词搜索：https://www.jiaokey.com/tag/汉字处理软件系统-基本知识.html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