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书名：你决定孩子的一生  因家教而成功的62位名人家教启示录</w:t>
      </w:r>
    </w:p>
    <w:p>
      <w:r>
        <w:t>作者：胡彧编著</w:t>
      </w:r>
    </w:p>
    <w:p>
      <w:r>
        <w:t>出版社：沈阳：万卷出版公司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你决定孩子的一生  因家教而成功的62位名人家教启示录 评论地址：https://www.jiaokey.com/book/detail/12351097.html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