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书名：图解奇门遁甲大全  第3部  阴遁540局详解</w:t>
      </w:r>
    </w:p>
    <w:p>
      <w:r>
        <w:t>作者：唐颐著</w:t>
      </w:r>
    </w:p>
    <w:p>
      <w:r>
        <w:t>出版社：西安:陕西师范大学出版社,2009.10</w:t>
      </w:r>
    </w:p>
    <w:p>
      <w:r>
        <w:t>出版日期：</w:t>
      </w:r>
    </w:p>
    <w:p>
      <w:r>
        <w:t>总页数：589</w:t>
      </w:r>
    </w:p>
    <w:p>
      <w:r>
        <w:t>更多请访问教客网: www.jiaokey.com</w:t>
      </w:r>
    </w:p>
    <w:p>
      <w:r>
        <w:t>图解奇门遁甲大全  第3部  阴遁540局详解 评论地址：https://www.jiaokey.com/book/detail/12351087.html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