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职场柔道·VS上司  冷阅读时代的职场兵法</w:t>
      </w:r>
    </w:p>
    <w:p>
      <w:r>
        <w:rPr>
          <w:rFonts w:ascii="宋体" w:hAnsi="宋体" w:eastAsia="宋体"/>
          <w:sz w:val="24"/>
        </w:rPr>
        <w:t>朱复融著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职场柔道·VS上司  冷阅读时代的职场兵法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本书出售、求购地址：https://www.jiaokey.com/book/detail/12351075.html</w:t>
      </w:r>
    </w:p>
    <w:p>
      <w:r>
        <w:t>更多相关图书推荐：https://www.jiaokey.com</w:t>
      </w:r>
    </w:p>
    <w:p>
      <w:r>
        <w:t>朱复融著 其他作品：https://www.jiaokey.com/tag/朱复融著.html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关键词搜索：https://www.jiaokey.com/tag/职场柔道·VS上司  冷阅读时代的职场兵法.html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