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阿恩海姆视知觉形式动力理论研究</w:t>
      </w:r>
    </w:p>
    <w:p>
      <w:r>
        <w:rPr>
          <w:rFonts w:ascii="宋体" w:hAnsi="宋体" w:eastAsia="宋体"/>
          <w:sz w:val="24"/>
        </w:rPr>
        <w:t>宁海林著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阿恩海姆视知觉形式动力理论研究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本书出售、求购地址：https://www.jiaokey.com/book/detail/12351054.html</w:t>
      </w:r>
    </w:p>
    <w:p>
      <w:r>
        <w:t>更多相关图书推荐：https://www.jiaokey.com</w:t>
      </w:r>
    </w:p>
    <w:p>
      <w:r>
        <w:t>宁海林著 其他作品：https://www.jiaokey.com/tag/宁海林著.html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关键词搜索：https://www.jiaokey.com/tag/阿恩海姆视知觉形式动力理论研究.html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