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跟总统学领导  白宫实习大揭密</w:t>
      </w:r>
    </w:p>
    <w:p>
      <w:r>
        <w:rPr>
          <w:rFonts w:ascii="宋体" w:hAnsi="宋体" w:eastAsia="宋体"/>
          <w:sz w:val="24"/>
        </w:rPr>
        <w:t>（美）加西亚著；毛乐，蒋竹怡译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跟总统学领导  白宫实习大揭密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（美）加西亚著；毛乐，蒋竹怡译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本书出售、求购地址：https://www.jiaokey.com/book/detail/12351047.html</w:t>
      </w:r>
    </w:p>
    <w:p>
      <w:r>
        <w:t>更多相关图书推荐：https://www.jiaokey.com</w:t>
      </w:r>
    </w:p>
    <w:p>
      <w:r>
        <w:t>（美）加西亚著；毛乐，蒋竹怡译 其他作品：https://www.jiaokey.com/tag/（美）加西亚著；毛乐，蒋竹怡译.html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关键词搜索：https://www.jiaokey.com/tag/跟总统学领导  白宫实习大揭密.html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