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2010考研思想政治理论辅导经典教材  新大纲最新版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2010考研思想政治理论辅导经典教材  新大纲最新版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本书出售、求购地址：https://www.jiaokey.com/book/detail/12351041.html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关键词搜索：https://www.jiaokey.com/tag/2010考研思想政治理论辅导经典教材  新大纲最新版.html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