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魔术记忆  新版  30分钟释放你的记忆力潜能</w:t>
      </w:r>
    </w:p>
    <w:p>
      <w:r>
        <w:rPr>
          <w:rFonts w:ascii="宋体" w:hAnsi="宋体" w:eastAsia="宋体"/>
          <w:sz w:val="24"/>
        </w:rPr>
        <w:t>〔美〕凯文·都迪著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魔术记忆  新版  30分钟释放你的记忆力潜能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〔美〕凯文·都迪著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本书出售、求购地址：https://www.jiaokey.com/book/detail/12351033.html</w:t>
      </w:r>
    </w:p>
    <w:p>
      <w:r>
        <w:t>更多相关图书推荐：https://www.jiaokey.com</w:t>
      </w:r>
    </w:p>
    <w:p>
      <w:r>
        <w:t>〔美〕凯文·都迪著 其他作品：https://www.jiaokey.com/tag/〔美〕凯文·都迪著.html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关键词搜索：https://www.jiaokey.com/tag/魔术记忆  新版  30分钟释放你的记忆力潜能.html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