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书名：奥里森·马登成功智慧思想全书</w:t>
      </w:r>
    </w:p>
    <w:p>
      <w:r>
        <w:t>作者：丁兆宇编著</w:t>
      </w:r>
    </w:p>
    <w:p>
      <w:r>
        <w:t>出版社：北京:新世界出版社,2009.09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奥里森·马登成功智慧思想全书 评论地址：https://www.jiaokey.com/book/detail/12351020.html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