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金性尧全集  第6卷  一盏录·三国谈心录·闭关录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金性尧全集  第6卷  一盏录·三国谈心录·闭关录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本书出售、求购地址：https://www.jiaokey.com/book/detail/12351010.html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关键词搜索：https://www.jiaokey.com/tag/金性尧全集  第6卷  一盏录·三国谈心录·闭关录.html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