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第5卷  饮河录·土中录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第5卷  饮河录·土中录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本书出售、求购地址：https://www.jiaokey.com/book/detail/12351009.html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第5卷  饮河录·土中录.html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