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书名：以柔克刚  太极之道，弱者制胜的法宝</w:t>
      </w:r>
    </w:p>
    <w:p>
      <w:r>
        <w:t>作者：雷世泰编著</w:t>
      </w:r>
    </w:p>
    <w:p>
      <w:r>
        <w:t>出版社：北京：农村读物出版社</w:t>
      </w:r>
    </w:p>
    <w:p>
      <w:r>
        <w:t>出版日期：2009.07</w:t>
      </w:r>
    </w:p>
    <w:p>
      <w:r>
        <w:t>总页数：184</w:t>
      </w:r>
    </w:p>
    <w:p>
      <w:r>
        <w:t>更多请访问教客网: www.jiaokey.com</w:t>
      </w:r>
    </w:p>
    <w:p>
      <w:r>
        <w:t>以柔克刚  太极之道，弱者制胜的法宝 评论地址：https://www.jiaokey.com/book/detail/12350993.html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