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书名：心灵排毒，阅读那些美好</w:t>
      </w:r>
    </w:p>
    <w:p>
      <w:r>
        <w:t>作者：钟淼淼编著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总页数：249</w:t>
      </w:r>
    </w:p>
    <w:p>
      <w:r>
        <w:t>更多请访问教客网: www.jiaokey.com</w:t>
      </w:r>
    </w:p>
    <w:p>
      <w:r>
        <w:t>心灵排毒，阅读那些美好 评论地址：https://www.jiaokey.com/book/detail/12350973.html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