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书名：成功不像你想象的那么难  青春励志珍藏版心灵鸡汤</w:t>
      </w:r>
    </w:p>
    <w:p>
      <w:r>
        <w:t>作者：汪传华著</w:t>
      </w:r>
    </w:p>
    <w:p>
      <w:r>
        <w:t>出版社：武汉：湖北少年儿童出版社</w:t>
      </w:r>
    </w:p>
    <w:p>
      <w:r>
        <w:t>出版日期：2009.09</w:t>
      </w:r>
    </w:p>
    <w:p>
      <w:r>
        <w:t>总页数：157</w:t>
      </w:r>
    </w:p>
    <w:p>
      <w:r>
        <w:t>更多请访问教客网: www.jiaokey.com</w:t>
      </w:r>
    </w:p>
    <w:p>
      <w:r>
        <w:t>成功不像你想象的那么难  青春励志珍藏版心灵鸡汤 评论地址：https://www.jiaokey.com/book/detail/12350966.html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