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书名：设计趋势之上</w:t>
      </w:r>
    </w:p>
    <w:p>
      <w:r>
        <w:t>作者：（美）马特·马图斯著；焦文超译</w:t>
      </w:r>
    </w:p>
    <w:p>
      <w:r>
        <w:t>出版社：济南:山东画报出版社,2009.09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设计趋势之上 评论地址：https://www.jiaokey.com/book/detail/12350936.html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