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书名：中国最具网络影响力的十大城市电视台  2009</w:t>
      </w:r>
    </w:p>
    <w:p>
      <w:r>
        <w:t>作者：李岭涛，李德刚，于晗等著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中国最具网络影响力的十大城市电视台  2009 评论地址：https://www.jiaokey.com/book/detail/12350930.html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