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书名：找回好睡眠  睡眠保健专家谈</w:t>
      </w:r>
    </w:p>
    <w:p>
      <w:r>
        <w:t>作者：慈书平，茅建华，钱兴卑主编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总页数：182</w:t>
      </w:r>
    </w:p>
    <w:p>
      <w:r>
        <w:t>更多请访问教客网: www.jiaokey.com</w:t>
      </w:r>
    </w:p>
    <w:p>
      <w:r>
        <w:t>找回好睡眠  睡眠保健专家谈 评论地址：https://www.jiaokey.com/book/detail/12350913.html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