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别扣错第一颗纽扣  成长中最重要的36个秘密</w:t>
      </w:r>
    </w:p>
    <w:p>
      <w:r>
        <w:rPr>
          <w:rFonts w:ascii="宋体" w:hAnsi="宋体" w:eastAsia="宋体"/>
          <w:sz w:val="24"/>
        </w:rPr>
        <w:t>（加）孔谧著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别扣错第一颗纽扣  成长中最重要的36个秘密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（加）孔谧著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本书出售、求购地址：https://www.jiaokey.com/book/detail/12350906.html</w:t>
      </w:r>
    </w:p>
    <w:p>
      <w:r>
        <w:t>更多相关图书推荐：https://www.jiaokey.com</w:t>
      </w:r>
    </w:p>
    <w:p>
      <w:r>
        <w:t>（加）孔谧著 其他作品：https://www.jiaokey.com/tag/（加）孔谧著.html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关键词搜索：https://www.jiaokey.com/tag/别扣错第一颗纽扣  成长中最重要的36个秘密.html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