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你是一枚人际磁石  改变自我的12大吸引定律</w:t>
      </w:r>
    </w:p>
    <w:p>
      <w:r>
        <w:rPr>
          <w:rFonts w:ascii="宋体" w:hAnsi="宋体" w:eastAsia="宋体"/>
          <w:sz w:val="24"/>
        </w:rPr>
        <w:t>（加）卡斯威尔著；周虹，张瑞译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你是一枚人际磁石  改变自我的12大吸引定律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（加）卡斯威尔著；周虹，张瑞译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本书出售、求购地址：https://www.jiaokey.com/book/detail/12350904.html</w:t>
      </w:r>
    </w:p>
    <w:p>
      <w:r>
        <w:t>更多相关图书推荐：https://www.jiaokey.com</w:t>
      </w:r>
    </w:p>
    <w:p>
      <w:r>
        <w:t>（加）卡斯威尔著；周虹，张瑞译 其他作品：https://www.jiaokey.com/tag/（加）卡斯威尔著；周虹，张瑞译.html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关键词搜索：https://www.jiaokey.com/tag/你是一枚人际磁石  改变自我的12大吸引定律.html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