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最适合创业的9种男人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最适合创业的9种男人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本书出售、求购地址：https://www.jiaokey.com/book/detail/12350888.html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关键词搜索：https://www.jiaokey.com/tag/最适合创业的9种男人.html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