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呵护系列  呵护肝脏  肝硬化和门脉高压症</w:t>
      </w:r>
    </w:p>
    <w:p>
      <w:r>
        <w:rPr>
          <w:rFonts w:ascii="宋体" w:hAnsi="宋体" w:eastAsia="宋体"/>
          <w:sz w:val="24"/>
        </w:rPr>
        <w:t>孙文兵主编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呵护系列  呵护肝脏  肝硬化和门脉高压症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本书出售、求购地址：https://www.jiaokey.com/book/detail/12350884.html</w:t>
      </w:r>
    </w:p>
    <w:p>
      <w:r>
        <w:t>更多相关图书推荐：https://www.jiaokey.com</w:t>
      </w:r>
    </w:p>
    <w:p>
      <w:r>
        <w:t>孙文兵主编 其他作品：https://www.jiaokey.com/tag/孙文兵主编.html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关键词搜索：https://www.jiaokey.com/tag/呵护系列  呵护肝脏  肝硬化和门脉高压症.html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