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书名：从头到脚“速造”产后美人</w:t>
      </w:r>
    </w:p>
    <w:p>
      <w:r>
        <w:t>作者：中华营养保健学会著</w:t>
      </w:r>
    </w:p>
    <w:p>
      <w:r>
        <w:t>出版社：济南：山东美术出版社</w:t>
      </w:r>
    </w:p>
    <w:p>
      <w:r>
        <w:t>出版日期：2009.09</w:t>
      </w:r>
    </w:p>
    <w:p>
      <w:r>
        <w:t>总页数：199</w:t>
      </w:r>
    </w:p>
    <w:p>
      <w:r>
        <w:t>更多请访问教客网: www.jiaokey.com</w:t>
      </w:r>
    </w:p>
    <w:p>
      <w:r>
        <w:t>从头到脚“速造”产后美人 评论地址：https://www.jiaokey.com/book/detail/12350842.html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