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书名：心理掌控术  日常生活中的心理博弈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心理掌控术  日常生活中的心理博弈 评论地址：https://www.jiaokey.com/book/detail/12350840.html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