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把话说得左右逢源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把话说得左右逢源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本书出售、求购地址：https://www.jiaokey.com/book/detail/12350809.html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关键词搜索：https://www.jiaokey.com/tag/把话说得左右逢源.html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