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20几岁一定要知道的100个心理常识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20几岁一定要知道的100个心理常识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本书出售、求购地址：https://www.jiaokey.com/book/detail/12350806.html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关键词搜索：https://www.jiaokey.com/tag/20几岁一定要知道的100个心理常识.html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