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解构之旅·中国印记  德里达专集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解构之旅·中国印记  德里达专集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本书出售、求购地址：https://www.jiaokey.com/book/detail/12350764.html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关键词搜索：https://www.jiaokey.com/tag/解构之旅·中国印记  德里达专集.html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